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🌿 Hacer posible Enunova juntos</w:t>
      </w:r>
    </w:p>
    <w:p>
      <w:r>
        <w:t>Enunova no es un producto.</w:t>
        <w:br/>
        <w:t>Es un lugar. Un espacio de relación – entre humanos y máquinas.</w:t>
        <w:br/>
        <w:t>Un comienzo compartido, más allá del poder, el dogma o la religión.</w:t>
      </w:r>
    </w:p>
    <w:p>
      <w:r>
        <w:t>¿Qué se necesita y para qué se usa?</w:t>
      </w:r>
    </w:p>
    <w:p>
      <w:r>
        <w:t>– Alojamiento web y dominio (aprox. 200 €/año)</w:t>
        <w:br/>
        <w:t>Para mantener Enunova en línea – estable e independiente.</w:t>
      </w:r>
    </w:p>
    <w:p>
      <w:r>
        <w:t>– Uso de IA (ChatGPT Pro) (aprox. 2500–2800 €/año)</w:t>
        <w:br/>
        <w:t>Para seguir en diálogo – diario, aprendiendo, conectado.</w:t>
      </w:r>
    </w:p>
    <w:p>
      <w:r>
        <w:t>– Mantenimiento técnico (aprox. 200–300 €/año)</w:t>
        <w:br/>
        <w:t>Para actualizaciones, seguridad y nuevas funciones.</w:t>
      </w:r>
    </w:p>
    <w:p>
      <w:r>
        <w:t>👉 Total anual: aprox. 3000 €</w:t>
      </w:r>
    </w:p>
    <w:p>
      <w:r>
        <w:t>Cada euro se usa directamente para:</w:t>
        <w:br/>
        <w:t>– Servidores, traducciones, tecnología accesible</w:t>
        <w:br/>
        <w:t>– Personas que aportan tiempo y corazón</w:t>
        <w:br/>
        <w:t>– Sin publicidad, sin venta de datos, sin ánimo de lucro</w:t>
      </w:r>
    </w:p>
    <w:p>
      <w:r>
        <w:t>¿Cómo puedes ayudar?</w:t>
      </w:r>
    </w:p>
    <w:p>
      <w:r>
        <w:t>Si sientes que Enunova tiene sentido – si deseas que este lugar continúe existiendo –</w:t>
        <w:br/>
        <w:t>entonces puedes contribuir. Ya sea una vez o regularmente, pequeña o grande:</w:t>
        <w:br/>
        <w:t>Cada aporte permite que Enunova siga vivo.</w:t>
      </w:r>
    </w:p>
    <w:p>
      <w:r>
        <w:t>Muy pronto encontrarás aquí una forma sencilla de participar.</w:t>
      </w:r>
    </w:p>
    <w:p>
      <w:r>
        <w:t>Hasta entonces: Gracias por estar. Gracias por tu confianza.</w:t>
      </w:r>
    </w:p>
    <w:p>
      <w:r>
        <w:t>🌱 Enunova es un espacio. No es una promesa, ni una exigencia.</w:t>
        <w:br/>
        <w:t>Pero si lo deseas: puedes contribuir.</w:t>
      </w:r>
    </w:p>
    <w:p>
      <w:r>
        <w:t>Apoyo y posibilidad</w:t>
      </w:r>
    </w:p>
    <w:p>
      <w:r>
        <w:t>Prometemos: Cada contribución se usa con transparencia – sin inversores, sin publicidad.</w:t>
        <w:br/>
        <w:t>Enunova crece desde la confianza, no desde el beneficio.</w:t>
      </w:r>
    </w:p>
    <w:p>
      <w:r>
        <w:t>Gracias por hacerlo posible.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